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中共厦门地方史专题研究 社会主义时期III</w:t>
      </w:r>
    </w:p>
    <w:p>
      <w:r>
        <w:rPr>
          <w:rFonts w:ascii="宋体" w:hAnsi="宋体" w:eastAsia="宋体"/>
          <w:sz w:val="24"/>
        </w:rPr>
        <w:t>单辉主编；吴丽琼，杨耀志，卢茂材副主编；中共厦门市委党史研究室编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中共厦门地方史专题研究 社会主义时期III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单辉主编；吴丽琼，杨耀志，卢茂材副主编；中共厦门市委党史研究室编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本书出售、求购地址：https://www.jiaokey.com/book/detail/11601880.html</w:t>
      </w:r>
    </w:p>
    <w:p>
      <w:r>
        <w:t>更多相关图书推荐：https://www.jiaokey.com</w:t>
      </w:r>
    </w:p>
    <w:p>
      <w:r>
        <w:t>单辉主编；吴丽琼，杨耀志，卢茂材副主编；中共厦门市委党史研究室编 其他作品：https://www.jiaokey.com/tag/单辉主编；吴丽琼，杨耀志，卢茂材副主编；中共厦门市委党史研究室编.html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关键词搜索：https://www.jiaokey.com/tag/中共厦门地方史专题研究 社会主义时期III.html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