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恋恋琴歌  111首超级流行歌曲改编的钢琴曲</w:t>
      </w:r>
    </w:p>
    <w:p>
      <w:r>
        <w:rPr>
          <w:rFonts w:ascii="宋体" w:hAnsi="宋体" w:eastAsia="宋体"/>
          <w:sz w:val="24"/>
        </w:rPr>
        <w:t>钱仁平，龚华华，彭志敏主编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恋恋琴歌  111首超级流行歌曲改编的钢琴曲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钱仁平，龚华华，彭志敏主编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本书出售、求购地址：https://www.jiaokey.com/book/detail/11601920.html</w:t>
      </w:r>
    </w:p>
    <w:p>
      <w:r>
        <w:t>更多相关图书推荐：https://www.jiaokey.com</w:t>
      </w:r>
    </w:p>
    <w:p>
      <w:r>
        <w:t>钱仁平，龚华华，彭志敏主编 其他作品：https://www.jiaokey.com/tag/钱仁平，龚华华，彭志敏主编.html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关键词搜索：https://www.jiaokey.com/tag/恋恋琴歌  111首超级流行歌曲改编的钢琴曲.html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