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书名：局域网设计与应用标准培训教程</w:t>
      </w:r>
    </w:p>
    <w:p>
      <w:r>
        <w:t>作者：李宏明，卢志勇，李晓松编著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局域网设计与应用标准培训教程 评论地址：https://www.jiaokey.com/book/detail/11601963.html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