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书名：世纪钢琴名曲  精华本  选自22位伟大作曲家的36首杰作</w:t>
      </w:r>
    </w:p>
    <w:p>
      <w:r>
        <w:t>作者：罗纳德·赫尔德（Ronald Herder）选编</w:t>
      </w:r>
    </w:p>
    <w:p>
      <w:r>
        <w:t>出版社：长沙：湖南文艺出版社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世纪钢琴名曲  精华本  选自22位伟大作曲家的36首杰作 评论地址：https://www.jiaokey.com/book/detail/11601976.html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