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桂林地税十年路  风雨兼程铸辉煌</w:t>
      </w:r>
    </w:p>
    <w:p>
      <w:r>
        <w:rPr>
          <w:rFonts w:ascii="宋体" w:hAnsi="宋体" w:eastAsia="宋体"/>
          <w:sz w:val="24"/>
        </w:rPr>
        <w:t>李玲清主编；桂林市地税局编写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桂林地税十年路  风雨兼程铸辉煌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李玲清主编；桂林市地税局编写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地方税收-税收管理-成就-桂林市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本书出售、求购地址：https://www.jiaokey.com/book/detail/11601991.html</w:t>
      </w:r>
    </w:p>
    <w:p>
      <w:r>
        <w:t>更多相关图书推荐：https://www.jiaokey.com</w:t>
      </w:r>
    </w:p>
    <w:p>
      <w:r>
        <w:t>李玲清主编；桂林市地税局编写 其他作品：https://www.jiaokey.com/tag/李玲清主编；桂林市地税局编写.html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关键词搜索：https://www.jiaokey.com/tag/地方税收-税收管理-成就-桂林市.html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