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书名：革命一生  刘峰回忆录</w:t>
      </w:r>
    </w:p>
    <w:p>
      <w:r>
        <w:t>作者：刘峰著</w:t>
      </w:r>
    </w:p>
    <w:p>
      <w:r>
        <w:t>出版社：南京：南京出版社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革命一生  刘峰回忆录 评论地址：https://www.jiaokey.com/book/detail/11602127.html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