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书名：21世纪实用旅游英语教程</w:t>
      </w:r>
    </w:p>
    <w:p>
      <w:r>
        <w:t>作者：赵宝国，谭晓蓉主编</w:t>
      </w:r>
    </w:p>
    <w:p>
      <w:r>
        <w:t>出版社：上海：学林出版社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21世纪实用旅游英语教程 评论地址：https://www.jiaokey.com/book/detail/11602333.html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