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书名：温州密码  一个商业王国的文化解读  中  名士·美女·美食</w:t>
      </w:r>
    </w:p>
    <w:p>
      <w:r>
        <w:t>作者：南航，大门，高启新著</w:t>
      </w:r>
    </w:p>
    <w:p>
      <w:r>
        <w:t>出版社：西安：陕西旅游出版社</w:t>
      </w:r>
    </w:p>
    <w:p>
      <w:r>
        <w:t>出版日期：2005.09</w:t>
      </w:r>
    </w:p>
    <w:p>
      <w:r>
        <w:t>总页数：95</w:t>
      </w:r>
    </w:p>
    <w:p>
      <w:r>
        <w:t>更多请访问教客网: www.jiaokey.com</w:t>
      </w:r>
    </w:p>
    <w:p>
      <w:r>
        <w:t>温州密码  一个商业王国的文化解读  中  名士·美女·美食 评论地址：https://www.jiaokey.com/book/detail/11602429.html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