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书名：名师解疑课课通  语文  四年级下  北师大版</w:t>
      </w:r>
    </w:p>
    <w:p>
      <w:r>
        <w:t>作者：安徽教育出版社</w:t>
      </w:r>
    </w:p>
    <w:p>
      <w:r>
        <w:t>出版社：合肥:安徽教育出版社,2006.02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名师解疑课课通  语文  四年级下  北师大版 评论地址：https://www.jiaokey.com/book/detail/11603251.html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