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开心学英语  教师用书  三年级起始用  6  五年级下</w:t>
      </w:r>
    </w:p>
    <w:p>
      <w:r>
        <w:t>作者：广东省教育厅教学教材研究室，培生教育出版北亚洲有限公司编</w:t>
      </w:r>
    </w:p>
    <w:p>
      <w:r>
        <w:t>出版社：广州：广东人民出版社</w:t>
      </w:r>
    </w:p>
    <w:p>
      <w:r>
        <w:t>出版日期：2003.12</w:t>
      </w:r>
    </w:p>
    <w:p>
      <w:r>
        <w:t>总页数：161</w:t>
      </w:r>
    </w:p>
    <w:p>
      <w:r>
        <w:t>更多请访问教客网: www.jiaokey.com</w:t>
      </w:r>
    </w:p>
    <w:p>
      <w:r>
        <w:t>英语  开心学英语  教师用书  三年级起始用  6  五年级下 评论地址：https://www.jiaokey.com/book/detail/11603544.html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