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书名：城市金融论丛  2005年卷</w:t>
      </w:r>
    </w:p>
    <w:p>
      <w:r>
        <w:t>作者：李久新主编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总页数：1134</w:t>
      </w:r>
    </w:p>
    <w:p>
      <w:r>
        <w:t>更多请访问教客网: www.jiaokey.com</w:t>
      </w:r>
    </w:p>
    <w:p>
      <w:r>
        <w:t>城市金融论丛  2005年卷 评论地址：https://www.jiaokey.com/book/detail/11603837.html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