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顶尖高中生物课时训练  选修  全1册三年级全学年</w:t>
      </w:r>
    </w:p>
    <w:p>
      <w:r>
        <w:rPr>
          <w:rFonts w:ascii="宋体" w:hAnsi="宋体" w:eastAsia="宋体"/>
          <w:sz w:val="24"/>
        </w:rPr>
        <w:t>吴同燕，王梅，朱荔潮著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顶尖高中生物课时训练  选修  全1册三年级全学年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吴同燕，王梅，朱荔潮著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本书出售、求购地址：https://www.jiaokey.com/book/detail/11603864.html</w:t>
      </w:r>
    </w:p>
    <w:p>
      <w:r>
        <w:t>更多相关图书推荐：https://www.jiaokey.com</w:t>
      </w:r>
    </w:p>
    <w:p>
      <w:r>
        <w:t>吴同燕，王梅，朱荔潮著 其他作品：https://www.jiaokey.com/tag/吴同燕，王梅，朱荔潮著.html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关键词搜索：https://www.jiaokey.com/tag/顶尖高中生物课时训练  选修  全1册三年级全学年.html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