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顶尖高中数学课时训练  二年级上学期</w:t>
      </w:r>
    </w:p>
    <w:p>
      <w:r>
        <w:rPr>
          <w:rFonts w:ascii="宋体" w:hAnsi="宋体" w:eastAsia="宋体"/>
          <w:sz w:val="24"/>
        </w:rPr>
        <w:t>邵东生，林生，张鲁青编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3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顶尖高中数学课时训练  二年级上学期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邵东生，林生，张鲁青编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本书出售、求购地址：https://www.jiaokey.com/book/detail/11603887.html</w:t>
      </w:r>
    </w:p>
    <w:p>
      <w:r>
        <w:t>更多相关图书推荐：https://www.jiaokey.com</w:t>
      </w:r>
    </w:p>
    <w:p>
      <w:r>
        <w:t>邵东生，林生，张鲁青编 其他作品：https://www.jiaokey.com/tag/邵东生，林生，张鲁青编.html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关键词搜索：https://www.jiaokey.com/tag/顶尖高中数学课时训练  二年级上学期.html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