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书名：文化人影记丛书  潘天寿</w:t>
      </w:r>
    </w:p>
    <w:p>
      <w:r>
        <w:t>作者：卢炘编著</w:t>
      </w:r>
    </w:p>
    <w:p>
      <w:r>
        <w:t>出版社：石家庄:河北教育出版社,2001.11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文化人影记丛书  潘天寿 评论地址：https://www.jiaokey.com/book/detail/11603919.html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