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书名：英法德日汉图解词典</w:t>
      </w:r>
    </w:p>
    <w:p>
      <w:r>
        <w:t>作者：贾文波，车玉萍，（日）纪田顺一郎译</w:t>
      </w:r>
    </w:p>
    <w:p>
      <w:r>
        <w:t>出版社：北京：外语教学与研究出版社</w:t>
      </w:r>
    </w:p>
    <w:p>
      <w:r>
        <w:t>出版日期：2005</w:t>
      </w:r>
    </w:p>
    <w:p>
      <w:r>
        <w:t>总页数：401</w:t>
      </w:r>
    </w:p>
    <w:p>
      <w:r>
        <w:t>更多请访问教客网: www.jiaokey.com</w:t>
      </w:r>
    </w:p>
    <w:p>
      <w:r>
        <w:t>英法德日汉图解词典 评论地址：https://www.jiaokey.com/book/detail/11603927.html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