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对外汉语常用词语对比例释</w:t>
      </w:r>
    </w:p>
    <w:p>
      <w:r>
        <w:rPr>
          <w:rFonts w:ascii="宋体" w:hAnsi="宋体" w:eastAsia="宋体"/>
          <w:sz w:val="24"/>
        </w:rPr>
        <w:t>卢福波编著；洪惠玲，刘萍翻译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对外汉语常用词语对比例释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卢福波编著；洪惠玲，刘萍翻译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本书出售、求购地址：https://www.jiaokey.com/book/detail/11604010.html</w:t>
      </w:r>
    </w:p>
    <w:p>
      <w:r>
        <w:t>更多相关图书推荐：https://www.jiaokey.com</w:t>
      </w:r>
    </w:p>
    <w:p>
      <w:r>
        <w:t>卢福波编著；洪惠玲，刘萍翻译 其他作品：https://www.jiaokey.com/tag/卢福波编著；洪惠玲，刘萍翻译.html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关键词搜索：https://www.jiaokey.com/tag/对外汉语常用词语对比例释.html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