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书名：杨梅镇客语谚语谜语  1</w:t>
      </w:r>
    </w:p>
    <w:p>
      <w:r>
        <w:t>作者：胡万川总编辑</w:t>
      </w:r>
    </w:p>
    <w:p>
      <w:r>
        <w:t>出版社：桃县文化局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杨梅镇客语谚语谜语  1 评论地址：https://www.jiaokey.com/book/detail/11604337.html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