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漳州市绿地系统规划  2004-2020</w:t>
      </w:r>
    </w:p>
    <w:p>
      <w:r>
        <w:rPr>
          <w:rFonts w:ascii="宋体" w:hAnsi="宋体" w:eastAsia="宋体"/>
          <w:sz w:val="24"/>
        </w:rPr>
        <w:t>漳州市建设局，漳州市规划局，福洲市规划设计研究院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漳州市绿地系统规划  2004-2020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漳州市建设局，漳州市规划局，福洲市规划设计研究院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本书出售、求购地址：https://www.jiaokey.com/book/detail/11604455.html</w:t>
      </w:r>
    </w:p>
    <w:p>
      <w:r>
        <w:t>更多相关图书推荐：https://www.jiaokey.com</w:t>
      </w:r>
    </w:p>
    <w:p>
      <w:r>
        <w:t>漳州市建设局，漳州市规划局，福洲市规划设计研究院 其他作品：https://www.jiaokey.com/tag/漳州市建设局，漳州市规划局，福洲市规划设计研究院.html</w:t>
      </w:r>
    </w:p>
    <w:p>
      <w:r>
        <w:t>关键词搜索：https://www.jiaokey.com/tag/漳州市绿地系统规划  2004-2020.html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