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人民教师素质教育全书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人民教师素质教育全书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本书出售、求购地址：https://www.jiaokey.com/book/detail/11604682.html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关键词搜索：https://www.jiaokey.com/tag/人民教师素质教育全书.html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