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  教师专业发展案例研究</w:t>
      </w:r>
    </w:p>
    <w:p>
      <w:r>
        <w:rPr>
          <w:rFonts w:ascii="宋体" w:hAnsi="宋体" w:eastAsia="宋体"/>
          <w:sz w:val="24"/>
        </w:rPr>
        <w:t>徐碧美著；陈静，李忠如译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  教师专业发展案例研究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徐碧美著；陈静，李忠如译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本书出售、求购地址：https://www.jiaokey.com/book/detail/11604686.html</w:t>
      </w:r>
    </w:p>
    <w:p>
      <w:r>
        <w:t>更多相关图书推荐：https://www.jiaokey.com</w:t>
      </w:r>
    </w:p>
    <w:p>
      <w:r>
        <w:t>徐碧美著；陈静，李忠如译 其他作品：https://www.jiaokey.com/tag/徐碧美著；陈静，李忠如译.html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关键词搜索：https://www.jiaokey.com/tag/追求卓越  教师专业发展案例研究.html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