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书名：陶行知、黄炎培、徐特立、陈鹤琴教育文选</w:t>
      </w:r>
    </w:p>
    <w:p>
      <w:r>
        <w:t>作者：中华职业教育社安徽省分社，安徽省陶行知教育思想研究会编</w:t>
      </w:r>
    </w:p>
    <w:p>
      <w:r>
        <w:t>出版社：合肥：安徽教育出版社</w:t>
      </w:r>
    </w:p>
    <w:p>
      <w:r>
        <w:t>出版日期：1992.10</w:t>
      </w:r>
    </w:p>
    <w:p>
      <w:r>
        <w:t>总页数：499</w:t>
      </w:r>
    </w:p>
    <w:p>
      <w:r>
        <w:t>更多请访问教客网: www.jiaokey.com</w:t>
      </w:r>
    </w:p>
    <w:p>
      <w:r>
        <w:t>陶行知、黄炎培、徐特立、陈鹤琴教育文选 评论地址：https://www.jiaokey.com/book/detail/11604728.html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