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书名：儿童智商的培养</w:t>
      </w:r>
    </w:p>
    <w:p>
      <w:r>
        <w:t>作者：陈国鹏主编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儿童智商的培养 评论地址：https://www.jiaokey.com/book/detail/11604809.html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