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书名：儿童发展学的研究</w:t>
      </w:r>
    </w:p>
    <w:p>
      <w:r>
        <w:t>作者：中国关心下一代工作委员会专家委员会，日中育儿研究会，中日育儿研究会编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儿童发展学的研究 评论地址：https://www.jiaokey.com/book/detail/11604811.html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