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书名：发现科学  关爱地球</w:t>
      </w:r>
    </w:p>
    <w:p>
      <w:r>
        <w:t>作者：伊丽莎白 A·舍伍德 罗伯特 A·威廉姆斯 戴维 A·冯耐特 罗伯特 E·罗克威尔著；韩银燕 王胜等译</w:t>
      </w:r>
    </w:p>
    <w:p>
      <w:r>
        <w:t>出版社：长春：长春出版社</w:t>
      </w:r>
    </w:p>
    <w:p>
      <w:r>
        <w:t>出版日期：2002.01</w:t>
      </w:r>
    </w:p>
    <w:p>
      <w:r>
        <w:t>总页数：72</w:t>
      </w:r>
    </w:p>
    <w:p>
      <w:r>
        <w:t>更多请访问教客网: www.jiaokey.com</w:t>
      </w:r>
    </w:p>
    <w:p>
      <w:r>
        <w:t>发现科学  关爱地球 评论地址：https://www.jiaokey.com/book/detail/11604895.html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