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书名：发现科学  神奇的光</w:t>
      </w:r>
    </w:p>
    <w:p>
      <w:r>
        <w:t>作者：伊丽莎白 A·舍伍德 罗伯特 A·威廉姆斯 戴维 A·冯耐特 罗伯特 E·罗克威尔著；杜爽 刘民颖等译</w:t>
      </w:r>
    </w:p>
    <w:p>
      <w:r>
        <w:t>出版社：长春：长春出版社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发现科学  神奇的光 评论地址：https://www.jiaokey.com/book/detail/11604896.html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