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书名：小学数学活动课读本  高年级版</w:t>
      </w:r>
    </w:p>
    <w:p>
      <w:r>
        <w:t>作者：朱红伟等编</w:t>
      </w:r>
    </w:p>
    <w:p>
      <w:r>
        <w:t>出版社：上海：上海科学技术出版社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小学数学活动课读本  高年级版 评论地址：https://www.jiaokey.com/book/detail/11604906.html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