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书名：中小学课程与教学改革</w:t>
      </w:r>
    </w:p>
    <w:p>
      <w:r>
        <w:t>作者：湖北省教育干部培训中心组编；谭细龙主编；郭三玲，杨必武，黄德荣副主编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中小学课程与教学改革 评论地址：https://www.jiaokey.com/book/detail/11604971.html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