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书名：小班化教育探索</w:t>
      </w:r>
    </w:p>
    <w:p>
      <w:r>
        <w:t>作者：天津市教育委员会小学教育处，天津市教育科学研究院编；和学新，王洪华，刘长兴主编；刘东菊，崔岱等副主编</w:t>
      </w:r>
    </w:p>
    <w:p>
      <w:r>
        <w:t>出版社：天津：天津教育出版社</w:t>
      </w:r>
    </w:p>
    <w:p>
      <w:r>
        <w:t>出版日期：2002</w:t>
      </w:r>
    </w:p>
    <w:p>
      <w:r>
        <w:t>总页数：484</w:t>
      </w:r>
    </w:p>
    <w:p>
      <w:r>
        <w:t>更多请访问教客网: www.jiaokey.com</w:t>
      </w:r>
    </w:p>
    <w:p>
      <w:r>
        <w:t>小班化教育探索 评论地址：https://www.jiaokey.com/book/detail/11604975.html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