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书名：安全与自救知识教育  供小学四-六年级使用</w:t>
      </w:r>
    </w:p>
    <w:p>
      <w:r>
        <w:t>作者：《安全与自救知识教育》编委会编；蔼苓主编</w:t>
      </w:r>
    </w:p>
    <w:p>
      <w:r>
        <w:t>出版社：石家庄：河北美术出版社</w:t>
      </w:r>
    </w:p>
    <w:p>
      <w:r>
        <w:t>出版日期：2000.01</w:t>
      </w:r>
    </w:p>
    <w:p>
      <w:r>
        <w:t>总页数：94</w:t>
      </w:r>
    </w:p>
    <w:p>
      <w:r>
        <w:t>更多请访问教客网: www.jiaokey.com</w:t>
      </w:r>
    </w:p>
    <w:p>
      <w:r>
        <w:t>安全与自救知识教育  供小学四-六年级使用 评论地址：https://www.jiaokey.com/book/detail/11605002.html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