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书名：成功的秘诀是勤奋</w:t>
      </w:r>
    </w:p>
    <w:p>
      <w:r>
        <w:t>作者：韩作黎主编</w:t>
      </w:r>
    </w:p>
    <w:p>
      <w:r>
        <w:t>出版社：北京：中国和平出版社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成功的秘诀是勤奋 评论地址：https://www.jiaokey.com/book/detail/11605022.html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