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书名：小学生信息技术实用教程</w:t>
      </w:r>
    </w:p>
    <w:p>
      <w:r>
        <w:t>作者：李朝宇，陈梅主编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小学生信息技术实用教程 评论地址：https://www.jiaokey.com/book/detail/11605416.html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