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书名：阮籍咏怀诗  英汉对照</w:t>
      </w:r>
    </w:p>
    <w:p>
      <w:r>
        <w:t>作者:（晋）阮籍著；吴伏生，（英）格林鹿山译</w:t>
      </w:r>
    </w:p>
    <w:p>
      <w:r>
        <w:t>出版社:沈阳：辽宁大学出版社</w:t>
      </w:r>
    </w:p>
    <w:p>
      <w:r>
        <w:t>出版日期：1988.05</w:t>
      </w:r>
    </w:p>
    <w:p>
      <w:r>
        <w:t>总页数：139</w:t>
      </w:r>
    </w:p>
    <w:p>
      <w:r>
        <w:t>更多请访问教客网:www.jiaokey.com</w:t>
      </w:r>
    </w:p>
    <w:p>
      <w:r>
        <w:t>阮籍咏怀诗  英汉对照评论地址：https://www.jiaokey.com/book/detail/11605574.html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