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书名：我接触未来  克里斯塔·麦考利甫的故事</w:t>
      </w:r>
    </w:p>
    <w:p>
      <w:r>
        <w:t>作者：（美）罗伯特·霍勒著；罗豆，杨浩然译</w:t>
      </w:r>
    </w:p>
    <w:p>
      <w:r>
        <w:t>出版社：上海：上海人民出版社</w:t>
      </w:r>
    </w:p>
    <w:p>
      <w:r>
        <w:t>出版日期：1989.09</w:t>
      </w:r>
    </w:p>
    <w:p>
      <w:r>
        <w:t>总页数：300</w:t>
      </w:r>
    </w:p>
    <w:p>
      <w:r>
        <w:t>更多请访问教客网: www.jiaokey.com</w:t>
      </w:r>
    </w:p>
    <w:p>
      <w:r>
        <w:t>我接触未来  克里斯塔·麦考利甫的故事 评论地址：https://www.jiaokey.com/book/detail/11605644.html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