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书名：'98长江大决战  长篇纪实报告文学</w:t>
      </w:r>
    </w:p>
    <w:p>
      <w:r>
        <w:t>作者:陶克著</w:t>
      </w:r>
    </w:p>
    <w:p>
      <w:r>
        <w:t>出版社:西安：陕西人民出版社</w:t>
      </w:r>
    </w:p>
    <w:p>
      <w:r>
        <w:t>出版日期：1998.10</w:t>
      </w:r>
    </w:p>
    <w:p>
      <w:r>
        <w:t>总页数：257</w:t>
      </w:r>
    </w:p>
    <w:p>
      <w:r>
        <w:t>更多请访问教客网:www.jiaokey.com</w:t>
      </w:r>
    </w:p>
    <w:p>
      <w:r>
        <w:t>'98长江大决战  长篇纪实报告文学评论地址：https://www.jiaokey.com/book/detail/11605647.html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