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书名：反对利益集团  大改革家雍正皇帝</w:t>
      </w:r>
    </w:p>
    <w:p>
      <w:r>
        <w:t>作者：梅朝荣著</w:t>
      </w:r>
    </w:p>
    <w:p>
      <w:r>
        <w:t>出版社：武汉：武汉大学出版社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反对利益集团  大改革家雍正皇帝 评论地址：https://www.jiaokey.com/book/detail/11605726.html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