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火箭颂  科技画册</w:t>
      </w:r>
    </w:p>
    <w:p>
      <w:r>
        <w:rPr>
          <w:rFonts w:ascii="宋体" w:hAnsi="宋体" w:eastAsia="宋体"/>
          <w:sz w:val="24"/>
        </w:rPr>
        <w:t>张博智，杨庆英画；刘绍球，张博智文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火箭颂  科技画册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张博智，杨庆英画；刘绍球，张博智文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本书出售、求购地址：https://www.jiaokey.com/book/detail/11606167.html</w:t>
      </w:r>
    </w:p>
    <w:p>
      <w:r>
        <w:t>更多相关图书推荐：https://www.jiaokey.com</w:t>
      </w:r>
    </w:p>
    <w:p>
      <w:r>
        <w:t>张博智，杨庆英画；刘绍球，张博智文 其他作品：https://www.jiaokey.com/tag/张博智，杨庆英画；刘绍球，张博智文.html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关键词搜索：https://www.jiaokey.com/tag/火箭颂  科技画册.html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