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石榴女王</w:t>
      </w:r>
    </w:p>
    <w:p>
      <w:r>
        <w:rPr>
          <w:rFonts w:ascii="宋体" w:hAnsi="宋体" w:eastAsia="宋体"/>
          <w:sz w:val="24"/>
        </w:rPr>
        <w:t>（印）安纳德（Anand，M.R.）著；谢冰心译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（印）安纳德（Anand，M.R.）著；谢冰心译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本书出售、求购地址：https://www.jiaokey.com/book/detail/11606367.html</w:t>
      </w:r>
    </w:p>
    <w:p>
      <w:r>
        <w:t>更多相关图书推荐：https://www.jiaokey.com</w:t>
      </w:r>
    </w:p>
    <w:p>
      <w:r>
        <w:t>（印）安纳德（Anand，M.R.）著；谢冰心译 其他作品：https://www.jiaokey.com/tag/（印）安纳德（Anand，M.R.）著；谢冰心译.html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关键词搜索：https://www.jiaokey.com/tag/石榴女王.html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