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书名：陆柬之书法选</w:t>
      </w:r>
    </w:p>
    <w:p>
      <w:r>
        <w:t>作者：（唐）陆&lt;font color=Red&gt;柬&lt;/font&gt;之书；肖岚主编</w:t>
      </w:r>
    </w:p>
    <w:p>
      <w:r>
        <w:t>出版社：深圳:海天出版社,1992.10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陆柬之书法选 评论地址：https://www.jiaokey.com/book/detail/11606462.html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