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书名：世界乐圣大观  大型电视系列片《人和音乐》精萃</w:t>
      </w:r>
    </w:p>
    <w:p>
      <w:r>
        <w:t>作者：英国格林纳达电视公司制作</w:t>
      </w:r>
    </w:p>
    <w:p>
      <w:r>
        <w:t>出版社：北京：航空工业出版社</w:t>
      </w:r>
    </w:p>
    <w:p>
      <w:r>
        <w:t>出版日期：1990.02</w:t>
      </w:r>
    </w:p>
    <w:p>
      <w:r>
        <w:t>总页数：122</w:t>
      </w:r>
    </w:p>
    <w:p>
      <w:r>
        <w:t>更多请访问教客网: www.jiaokey.com</w:t>
      </w:r>
    </w:p>
    <w:p>
      <w:r>
        <w:t>世界乐圣大观  大型电视系列片《人和音乐》精萃 评论地址：https://www.jiaokey.com/book/detail/11606834.html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