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书名：ABC系列谋杀案</w:t>
      </w:r>
    </w:p>
    <w:p>
      <w:r>
        <w:t>作者：（英）克里斯蒂著；马干海译</w:t>
      </w:r>
    </w:p>
    <w:p>
      <w:r>
        <w:t>出版社：北京：农村读物出版社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ABC系列谋杀案 评论地址：https://www.jiaokey.com/book/detail/11606914.html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