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书名：托卡塔与赋格 d小调外国手风琴独奏曲</w:t>
      </w:r>
    </w:p>
    <w:p>
      <w:r>
        <w:t>作者：（德）约·塞·巴赫曲；弗·加维安尼改编</w:t>
      </w:r>
    </w:p>
    <w:p>
      <w:r>
        <w:t>出版社：北京：人民音乐出版社</w:t>
      </w:r>
    </w:p>
    <w:p>
      <w:r>
        <w:t>出版日期：1984.05</w:t>
      </w:r>
    </w:p>
    <w:p>
      <w:r>
        <w:t>总页数：16</w:t>
      </w:r>
    </w:p>
    <w:p>
      <w:r>
        <w:t>更多请访问教客网: www.jiaokey.com</w:t>
      </w:r>
    </w:p>
    <w:p>
      <w:r>
        <w:t>托卡塔与赋格 d小调外国手风琴独奏曲 评论地址：https://www.jiaokey.com/book/detail/11607090.html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