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书名：态度决定一切  如何开创幸福、富有、健康的人生</w:t>
      </w:r>
    </w:p>
    <w:p>
      <w:r>
        <w:t>作者：（美）诺曼·文森特·皮尔（Norman Vincent Peale）著；夏芒译</w:t>
      </w:r>
    </w:p>
    <w:p>
      <w:r>
        <w:t>出版社：北京：文化艺术出版社</w:t>
      </w:r>
    </w:p>
    <w:p>
      <w:r>
        <w:t>出版日期：2006</w:t>
      </w:r>
    </w:p>
    <w:p>
      <w:r>
        <w:t>总页数：195</w:t>
      </w:r>
    </w:p>
    <w:p>
      <w:r>
        <w:t>更多请访问教客网: www.jiaokey.com</w:t>
      </w:r>
    </w:p>
    <w:p>
      <w:r>
        <w:t>态度决定一切  如何开创幸福、富有、健康的人生 评论地址：https://www.jiaokey.com/book/detail/11607591.html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