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二维三维科技绘图软件</w:t>
      </w:r>
    </w:p>
    <w:p>
      <w:r>
        <w:rPr>
          <w:rFonts w:ascii="宋体" w:hAnsi="宋体" w:eastAsia="宋体"/>
          <w:sz w:val="24"/>
        </w:rPr>
        <w:t>吴保民，何冬玫编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二维三维科技绘图软件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吴保民，何冬玫编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本书出售、求购地址：https://www.jiaokey.com/book/detail/11607751.html</w:t>
      </w:r>
    </w:p>
    <w:p>
      <w:r>
        <w:t>更多相关图书推荐：https://www.jiaokey.com</w:t>
      </w:r>
    </w:p>
    <w:p>
      <w:r>
        <w:t>吴保民，何冬玫编 其他作品：https://www.jiaokey.com/tag/吴保民，何冬玫编.html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关键词搜索：https://www.jiaokey.com/tag/二维三维科技绘图软件.html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