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书名：小学数学竞赛基本能力训练  修订本</w:t>
      </w:r>
    </w:p>
    <w:p>
      <w:r>
        <w:t>作者：徐海松，吕柏根，吕丹著</w:t>
      </w:r>
    </w:p>
    <w:p>
      <w:r>
        <w:t>出版社：福州：福建少年儿童出版社</w:t>
      </w:r>
    </w:p>
    <w:p>
      <w:r>
        <w:t>出版日期：1991.09</w:t>
      </w:r>
    </w:p>
    <w:p>
      <w:r>
        <w:t>总页数：424</w:t>
      </w:r>
    </w:p>
    <w:p>
      <w:r>
        <w:t>更多请访问教客网: www.jiaokey.com</w:t>
      </w:r>
    </w:p>
    <w:p>
      <w:r>
        <w:t>小学数学竞赛基本能力训练  修订本 评论地址：https://www.jiaokey.com/book/detail/11607980.html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