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小学数学千题选  四年级分册</w:t>
      </w:r>
    </w:p>
    <w:p>
      <w:r>
        <w:rPr>
          <w:rFonts w:ascii="宋体" w:hAnsi="宋体" w:eastAsia="宋体"/>
          <w:sz w:val="24"/>
        </w:rPr>
        <w:t>李树德，陶晓永编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小学数学千题选  四年级分册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李树德，陶晓永编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本书出售、求购地址：https://www.jiaokey.com/book/detail/11608043.html</w:t>
      </w:r>
    </w:p>
    <w:p>
      <w:r>
        <w:t>更多相关图书推荐：https://www.jiaokey.com</w:t>
      </w:r>
    </w:p>
    <w:p>
      <w:r>
        <w:t>李树德，陶晓永编 其他作品：https://www.jiaokey.com/tag/李树德，陶晓永编.html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关键词搜索：https://www.jiaokey.com/tag/小学数学千题选  四年级分册.html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