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书名：小学数学优质课例集锦  山东省小学数学教研成果展评</w:t>
      </w:r>
    </w:p>
    <w:p>
      <w:r>
        <w:t>作者：刘品一主编</w:t>
      </w:r>
    </w:p>
    <w:p>
      <w:r>
        <w:t>出版社：济南：山东教育出版社</w:t>
      </w:r>
    </w:p>
    <w:p>
      <w:r>
        <w:t>出版日期：1996.09</w:t>
      </w:r>
    </w:p>
    <w:p>
      <w:r>
        <w:t>总页数：321</w:t>
      </w:r>
    </w:p>
    <w:p>
      <w:r>
        <w:t>更多请访问教客网: www.jiaokey.com</w:t>
      </w:r>
    </w:p>
    <w:p>
      <w:r>
        <w:t>小学数学优质课例集锦  山东省小学数学教研成果展评 评论地址：https://www.jiaokey.com/book/detail/11608162.html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