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书名：中国初中生英语常考知识点与学科综合能力冲刺训练大全</w:t>
      </w:r>
    </w:p>
    <w:p>
      <w:r>
        <w:t>作者：卓存汉，姜际红主编</w:t>
      </w:r>
    </w:p>
    <w:p>
      <w:r>
        <w:t>出版社：北京：中国少年儿童出版社</w:t>
      </w:r>
    </w:p>
    <w:p>
      <w:r>
        <w:t>出版日期：2003.03</w:t>
      </w:r>
    </w:p>
    <w:p>
      <w:r>
        <w:t>总页数：417</w:t>
      </w:r>
    </w:p>
    <w:p>
      <w:r>
        <w:t>更多请访问教客网: www.jiaokey.com</w:t>
      </w:r>
    </w:p>
    <w:p>
      <w:r>
        <w:t>中国初中生英语常考知识点与学科综合能力冲刺训练大全 评论地址：https://www.jiaokey.com/book/detail/11608401.html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