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书名：隋文帝杨坚传奇</w:t>
      </w:r>
    </w:p>
    <w:p>
      <w:r>
        <w:t>作者：魏立伟著</w:t>
      </w:r>
    </w:p>
    <w:p>
      <w:r>
        <w:t>出版社：太原:山西人民出版社,2000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隋文帝杨坚传奇 评论地址：https://www.jiaokey.com/book/detail/11608438.html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