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三个小探险家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三个小探险家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本书出售、求购地址：https://www.jiaokey.com/book/detail/11608443.html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关键词搜索：https://www.jiaokey.com/tag/三个小探险家.html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