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书名：初中英语疑难解答</w:t>
      </w:r>
    </w:p>
    <w:p>
      <w:r>
        <w:t>作者：郭可慈主编</w:t>
      </w:r>
    </w:p>
    <w:p>
      <w:r>
        <w:t>出版社：广州：广东教育出版社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初中英语疑难解答 评论地址：https://www.jiaokey.com/book/detail/11608541.html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